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PROTECTION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BRITISH THOUGT THAT THEY WERE MAKING THE ABORIGINALS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PROTECTION ACT ESTABLISHED?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 OF THE PROTECTION POLICY CAN STILL BE SEEN IN TODAY'S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PROTECTION POLICY INCLUDED CONTROLLING ABORIGINALS' REGULATION, __________, MARRIAGE, AND EMPLOYMENT.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OF THE INDIGENOUS _______ AND LANGUAGES HAVE BEEN LOST DUE TO THE PROTECTION POLICY.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PROTECTION ACT WAS ESTABLISHED BY THE _______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ABORIGINAL ______ WERE TORN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ABORIGINALS LIVED IN ____________ CONDITIONS DUE TO THE PROTECTION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BRITISH TOOK THE ABORIGINAL CHILDREN AWAY AND PUT THEM INTO _____ HOMES.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PROTECTION BOARD CONTROLLED THE LIVES OF ALL __________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ABORIGINALS LIVES WERE CONTROLLED AND THEY WERE _____ TO DO THINGS THEY DIDN'T WANT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ABORIGINALS _______ THE PROTECTION POLICY.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PROTECTION ACT</dc:title>
  <dcterms:created xsi:type="dcterms:W3CDTF">2021-10-11T00:30:39Z</dcterms:created>
  <dcterms:modified xsi:type="dcterms:W3CDTF">2021-10-11T00:30:39Z</dcterms:modified>
</cp:coreProperties>
</file>