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LIFE    </w:t>
      </w:r>
      <w:r>
        <w:t xml:space="preserve">   INFANT    </w:t>
      </w:r>
      <w:r>
        <w:t xml:space="preserve">   IMPLANTATION    </w:t>
      </w:r>
      <w:r>
        <w:t xml:space="preserve">   WOMEN'S RIGHT    </w:t>
      </w:r>
      <w:r>
        <w:t xml:space="preserve">   FERTILIZATION    </w:t>
      </w:r>
      <w:r>
        <w:t xml:space="preserve">   ANTI-ABORTION    </w:t>
      </w:r>
      <w:r>
        <w:t xml:space="preserve">   BABY    </w:t>
      </w:r>
      <w:r>
        <w:t xml:space="preserve">   FETUS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2021-10-11T00:30:52Z</dcterms:created>
  <dcterms:modified xsi:type="dcterms:W3CDTF">2021-10-11T00:30:52Z</dcterms:modified>
</cp:coreProperties>
</file>