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ABORTION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Abortion    </w:t>
      </w:r>
      <w:r>
        <w:t xml:space="preserve">   Fusion    </w:t>
      </w:r>
      <w:r>
        <w:t xml:space="preserve">   Industry    </w:t>
      </w:r>
      <w:r>
        <w:t xml:space="preserve">   James Agresti    </w:t>
      </w:r>
      <w:r>
        <w:t xml:space="preserve">   Military    </w:t>
      </w:r>
      <w:r>
        <w:t xml:space="preserve">   Nine-Eleven    </w:t>
      </w:r>
      <w:r>
        <w:t xml:space="preserve">   Overview    </w:t>
      </w:r>
      <w:r>
        <w:t xml:space="preserve">   Percentage    </w:t>
      </w:r>
      <w:r>
        <w:t xml:space="preserve">   Poor Sanitation    </w:t>
      </w:r>
      <w:r>
        <w:t xml:space="preserve">   Problems    </w:t>
      </w:r>
      <w:r>
        <w:t xml:space="preserve">   Procedure    </w:t>
      </w:r>
      <w:r>
        <w:t xml:space="preserve">   Row vs Wade    </w:t>
      </w:r>
      <w:r>
        <w:t xml:space="preserve">   Suzanne Trupin    </w:t>
      </w:r>
      <w:r>
        <w:t xml:space="preserve">   Unbiblical     </w:t>
      </w:r>
      <w:r>
        <w:t xml:space="preserve">   Unborn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ABORTION</dc:title>
  <dcterms:created xsi:type="dcterms:W3CDTF">2021-10-11T00:29:36Z</dcterms:created>
  <dcterms:modified xsi:type="dcterms:W3CDTF">2021-10-11T00:29:36Z</dcterms:modified>
</cp:coreProperties>
</file>