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COMPUTER</w:t>
      </w:r>
    </w:p>
    <w:p>
      <w:pPr>
        <w:pStyle w:val="Questions"/>
      </w:pPr>
      <w:r>
        <w:t xml:space="preserve">1. PENEIRDV =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USEOM =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RNETPRI =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PRTREOOCJ =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ANSENCR =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PPTOLA =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HEAHDOENP =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ONOITRM =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SEAPREK =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KYDEOBAR =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COMPUTER</dc:title>
  <dcterms:created xsi:type="dcterms:W3CDTF">2021-10-11T00:31:05Z</dcterms:created>
  <dcterms:modified xsi:type="dcterms:W3CDTF">2021-10-11T00:31:05Z</dcterms:modified>
</cp:coreProperties>
</file>