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CORAL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CALCIUM CARBONATE    </w:t>
      </w:r>
      <w:r>
        <w:t xml:space="preserve">   CLIMATE CHANGE    </w:t>
      </w:r>
      <w:r>
        <w:t xml:space="preserve">   CORAL    </w:t>
      </w:r>
      <w:r>
        <w:t xml:space="preserve">   CORAL HARVESTING    </w:t>
      </w:r>
      <w:r>
        <w:t xml:space="preserve">   CORAL POLYP    </w:t>
      </w:r>
      <w:r>
        <w:t xml:space="preserve">   CORAL REEF    </w:t>
      </w:r>
      <w:r>
        <w:t xml:space="preserve">   CORAL SKELETON    </w:t>
      </w:r>
      <w:r>
        <w:t xml:space="preserve">   DESTRUCTIVE FISHING    </w:t>
      </w:r>
      <w:r>
        <w:t xml:space="preserve">   HARD BASE    </w:t>
      </w:r>
      <w:r>
        <w:t xml:space="preserve">   HARD CORAL    </w:t>
      </w:r>
      <w:r>
        <w:t xml:space="preserve">   INTERRELATIONSHIP    </w:t>
      </w:r>
      <w:r>
        <w:t xml:space="preserve">   JELLYFISH    </w:t>
      </w:r>
      <w:r>
        <w:t xml:space="preserve">   POLLUTION    </w:t>
      </w:r>
      <w:r>
        <w:t xml:space="preserve">   POLYP    </w:t>
      </w:r>
      <w:r>
        <w:t xml:space="preserve">   SOFT CORAL    </w:t>
      </w:r>
      <w:r>
        <w:t xml:space="preserve">   TEMPERATURE    </w:t>
      </w:r>
      <w:r>
        <w:t xml:space="preserve">   THREATS    </w:t>
      </w:r>
      <w:r>
        <w:t xml:space="preserve">   ZOOXANTHELLAE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CORAL</dc:title>
  <dcterms:created xsi:type="dcterms:W3CDTF">2021-10-11T00:31:29Z</dcterms:created>
  <dcterms:modified xsi:type="dcterms:W3CDTF">2021-10-11T00:31:29Z</dcterms:modified>
</cp:coreProperties>
</file>