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ABOUT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FATHER    </w:t>
      </w:r>
      <w:r>
        <w:t xml:space="preserve">   LIFE    </w:t>
      </w:r>
      <w:r>
        <w:t xml:space="preserve">   TRUTH    </w:t>
      </w:r>
      <w:r>
        <w:t xml:space="preserve">   WAY    </w:t>
      </w:r>
      <w:r>
        <w:t xml:space="preserve">   THOMAS    </w:t>
      </w:r>
      <w:r>
        <w:t xml:space="preserve">   KNOW    </w:t>
      </w:r>
      <w:r>
        <w:t xml:space="preserve">   RECEIVE    </w:t>
      </w:r>
      <w:r>
        <w:t xml:space="preserve">   COME    </w:t>
      </w:r>
      <w:r>
        <w:t xml:space="preserve">   PLACE    </w:t>
      </w:r>
      <w:r>
        <w:t xml:space="preserve">   PREPARE    </w:t>
      </w:r>
      <w:r>
        <w:t xml:space="preserve">   TOLD    </w:t>
      </w:r>
      <w:r>
        <w:t xml:space="preserve">   MANSIONS    </w:t>
      </w:r>
      <w:r>
        <w:t xml:space="preserve">   HOUSE    </w:t>
      </w:r>
      <w:r>
        <w:t xml:space="preserve">   BELIEVE    </w:t>
      </w:r>
      <w:r>
        <w:t xml:space="preserve">   TROUBLED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HEAVEN</dc:title>
  <dcterms:created xsi:type="dcterms:W3CDTF">2021-10-11T00:30:56Z</dcterms:created>
  <dcterms:modified xsi:type="dcterms:W3CDTF">2021-10-11T00:30:56Z</dcterms:modified>
</cp:coreProperties>
</file>