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 ABOUT JESSYCA!!!!!!!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 you like mommy or daddy?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whats you favorite number?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fit or slump???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grade are you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banana or apple?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old are you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 you like Ms. Platz?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 you hate your sister or do you love her?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you favorite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 you like gacha or roblox?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year were you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is your birthday?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your favorite color?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ABOUT JESSYCA!!!!!!!</dc:title>
  <dcterms:created xsi:type="dcterms:W3CDTF">2021-10-10T23:43:12Z</dcterms:created>
  <dcterms:modified xsi:type="dcterms:W3CDTF">2021-10-10T23:43:12Z</dcterms:modified>
</cp:coreProperties>
</file>