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 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no antigens on their red blood cells and can donate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ABO blood group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in hemoglobin that bonds to oxygen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cells are responsible for fighting off infection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antigens, anti-A and anti-B antibodies, can receive O donor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type RH+  if agglutinogens present on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molecule found on the surface of red blood cells which gives blood its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created the ABO blood typing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protein which fights alien antigens and binds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climbing of incompatible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the presence of two major antigens on red blood cell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recognizes or sticks to foreing agglutinogens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agglutinogens A and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blood type has A and B , can receive A,B,AB, or O donor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blood type has a marker known as B, can receive B or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blood type has a maker known as 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 Blood System</dc:title>
  <dcterms:created xsi:type="dcterms:W3CDTF">2021-10-11T00:30:55Z</dcterms:created>
  <dcterms:modified xsi:type="dcterms:W3CDTF">2021-10-11T00:30:55Z</dcterms:modified>
</cp:coreProperties>
</file>