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 Blood Types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element in hemoglobin that bonds to oxygen for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molecule found on the surface of red blood cells which gives blood its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Essential fluid component of blood that makes up 55% of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cells are responsible for fighting off infection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quick test given when blood is assumed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oxygen transporting molecule which gives blood its red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clumping of incompatible red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principal blood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platelets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using laboratory equipment which asserts the presence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no antigens on their red blood cells and can donate to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for people who can receive blood transfusions from any donor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kind of protein which fights alien antigens and binds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test for the presence of blood that uses phenolphthalein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created the ABO blood typing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names given to the two antigens responsible for ABO blood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used to test for the presence of blood that chemiluminesces blue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blood component that clots blood when there is a bodily injury</w:t>
            </w:r>
          </w:p>
        </w:tc>
      </w:tr>
    </w:tbl>
    <w:p>
      <w:pPr>
        <w:pStyle w:val="WordBankLarge"/>
      </w:pPr>
      <w:r>
        <w:t xml:space="preserve">   Landsteiner    </w:t>
      </w:r>
      <w:r>
        <w:t xml:space="preserve">   Erythrocytes    </w:t>
      </w:r>
      <w:r>
        <w:t xml:space="preserve">   Plasma    </w:t>
      </w:r>
      <w:r>
        <w:t xml:space="preserve">   Antibody    </w:t>
      </w:r>
      <w:r>
        <w:t xml:space="preserve">   Hemoglobin    </w:t>
      </w:r>
      <w:r>
        <w:t xml:space="preserve">   Iron    </w:t>
      </w:r>
      <w:r>
        <w:t xml:space="preserve">   Universal Recipient    </w:t>
      </w:r>
      <w:r>
        <w:t xml:space="preserve">   Antigen    </w:t>
      </w:r>
      <w:r>
        <w:t xml:space="preserve">   Platelet    </w:t>
      </w:r>
      <w:r>
        <w:t xml:space="preserve">   Four    </w:t>
      </w:r>
      <w:r>
        <w:t xml:space="preserve">   Leukocytes    </w:t>
      </w:r>
      <w:r>
        <w:t xml:space="preserve">   Thrombocytes    </w:t>
      </w:r>
      <w:r>
        <w:t xml:space="preserve">   AB    </w:t>
      </w:r>
      <w:r>
        <w:t xml:space="preserve">   Universal Donor    </w:t>
      </w:r>
      <w:r>
        <w:t xml:space="preserve">   Agglutination    </w:t>
      </w:r>
      <w:r>
        <w:t xml:space="preserve">   White blood cells    </w:t>
      </w:r>
      <w:r>
        <w:t xml:space="preserve">   Kastle Meyer    </w:t>
      </w:r>
      <w:r>
        <w:t xml:space="preserve">   Luminol    </w:t>
      </w:r>
      <w:r>
        <w:t xml:space="preserve">   Presumptive    </w:t>
      </w:r>
      <w:r>
        <w:t xml:space="preserve">   Confirmatory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 Blood Types Crossword</dc:title>
  <dcterms:created xsi:type="dcterms:W3CDTF">2021-10-11T00:30:17Z</dcterms:created>
  <dcterms:modified xsi:type="dcterms:W3CDTF">2021-10-11T00:30:17Z</dcterms:modified>
</cp:coreProperties>
</file>