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color of an alpha werewolve's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Medication that can mask or neutralize and a Megas heat cycle, he symptoms, or distinctive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most common locations for mating bites include the shoulder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Another word for wolfsbane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lowest or most vulnerable position in a Wolfpack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'Wolves mate for 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exchange of scents and/or claiming bites during mating, bonding,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 I hunt for you with bloodied feet across the hollowed 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Alpha equivalent of Omega heats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Two full moons during the same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moment of physical maturity, or when ones A/B/O dynamic finally manifests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sharpest of the wolves five senses, used for identification and mating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  stands for alpha, beta, and omega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Oh Megas are sometimes prone to do this prior to heat, mating, or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'man' or 'human' in old English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 Crossword puzzle</dc:title>
  <dcterms:created xsi:type="dcterms:W3CDTF">2021-10-11T00:29:56Z</dcterms:created>
  <dcterms:modified xsi:type="dcterms:W3CDTF">2021-10-11T00:29:56Z</dcterms:modified>
</cp:coreProperties>
</file>