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ABRAHAM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egypt    </w:t>
      </w:r>
      <w:r>
        <w:t xml:space="preserve">   abraham    </w:t>
      </w:r>
      <w:r>
        <w:t xml:space="preserve">   god    </w:t>
      </w:r>
      <w:r>
        <w:t xml:space="preserve">   ibrahim    </w:t>
      </w:r>
      <w:r>
        <w:t xml:space="preserve">   iraq    </w:t>
      </w:r>
      <w:r>
        <w:t xml:space="preserve">   jews    </w:t>
      </w:r>
      <w:r>
        <w:t xml:space="preserve">   judaism    </w:t>
      </w:r>
      <w:r>
        <w:t xml:space="preserve">   moon    </w:t>
      </w:r>
      <w:r>
        <w:t xml:space="preserve">   nomad    </w:t>
      </w:r>
      <w:r>
        <w:t xml:space="preserve">   sarah    </w:t>
      </w:r>
      <w:r>
        <w:t xml:space="preserve">   stars    </w:t>
      </w:r>
      <w:r>
        <w:t xml:space="preserve">   sun    </w:t>
      </w:r>
      <w:r>
        <w:t xml:space="preserve">   ur    </w:t>
      </w:r>
      <w:r>
        <w:t xml:space="preserve">   worship    </w:t>
      </w:r>
      <w:r>
        <w:t xml:space="preserve">   ziggurats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</dc:title>
  <dcterms:created xsi:type="dcterms:W3CDTF">2021-10-11T00:31:23Z</dcterms:created>
  <dcterms:modified xsi:type="dcterms:W3CDTF">2021-10-11T00:31:23Z</dcterms:modified>
</cp:coreProperties>
</file>