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AND SARAH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ANNIE    </w:t>
      </w:r>
      <w:r>
        <w:t xml:space="preserve">   BETTY    </w:t>
      </w:r>
      <w:r>
        <w:t xml:space="preserve">   CATHERINE    </w:t>
      </w:r>
      <w:r>
        <w:t xml:space="preserve">   CHICKEN    </w:t>
      </w:r>
      <w:r>
        <w:t xml:space="preserve">   CORRINE    </w:t>
      </w:r>
      <w:r>
        <w:t xml:space="preserve">   ELAINE    </w:t>
      </w:r>
      <w:r>
        <w:t xml:space="preserve">   EVELYN    </w:t>
      </w:r>
      <w:r>
        <w:t xml:space="preserve">   FISH    </w:t>
      </w:r>
      <w:r>
        <w:t xml:space="preserve">   FRIDAY    </w:t>
      </w:r>
      <w:r>
        <w:t xml:space="preserve">   FUN    </w:t>
      </w:r>
      <w:r>
        <w:t xml:space="preserve">   GENNIE    </w:t>
      </w:r>
      <w:r>
        <w:t xml:space="preserve">   HILDA    </w:t>
      </w:r>
      <w:r>
        <w:t xml:space="preserve">   LEMONADE    </w:t>
      </w:r>
      <w:r>
        <w:t xml:space="preserve">   LOUISE    </w:t>
      </w:r>
      <w:r>
        <w:t xml:space="preserve">   MARTHA    </w:t>
      </w:r>
      <w:r>
        <w:t xml:space="preserve">   PINEAPPLE    </w:t>
      </w:r>
      <w:r>
        <w:t xml:space="preserve">   POEM    </w:t>
      </w:r>
      <w:r>
        <w:t xml:space="preserve">   PRAYER    </w:t>
      </w:r>
      <w:r>
        <w:t xml:space="preserve">   REDVELVET    </w:t>
      </w:r>
      <w:r>
        <w:t xml:space="preserve">   SARAH    </w:t>
      </w:r>
      <w:r>
        <w:t xml:space="preserve">   SCRIPTURE    </w:t>
      </w:r>
      <w:r>
        <w:t xml:space="preserve">   SONG    </w:t>
      </w:r>
      <w:r>
        <w:t xml:space="preserve">   TURK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AND SARAH</dc:title>
  <dcterms:created xsi:type="dcterms:W3CDTF">2021-10-11T00:31:25Z</dcterms:created>
  <dcterms:modified xsi:type="dcterms:W3CDTF">2021-10-11T00:31:25Z</dcterms:modified>
</cp:coreProperties>
</file>