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SANGAMON    </w:t>
      </w:r>
      <w:r>
        <w:t xml:space="preserve">   HAWK WAR    </w:t>
      </w:r>
      <w:r>
        <w:t xml:space="preserve">   KNOB CREEK    </w:t>
      </w:r>
      <w:r>
        <w:t xml:space="preserve">   KENTUCKY    </w:t>
      </w:r>
      <w:r>
        <w:t xml:space="preserve">   HODGENVILLE    </w:t>
      </w:r>
      <w:r>
        <w:t xml:space="preserve">   NANCY HANKS    </w:t>
      </w:r>
      <w:r>
        <w:t xml:space="preserve">   RUSHMORE    </w:t>
      </w:r>
      <w:r>
        <w:t xml:space="preserve">   ELIZABETHTOWN    </w:t>
      </w:r>
      <w:r>
        <w:t xml:space="preserve">   ILLINOIS    </w:t>
      </w:r>
      <w:r>
        <w:t xml:space="preserve">   THOMAS    </w:t>
      </w:r>
      <w:r>
        <w:t xml:space="preserve">   SARAH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2021-10-11T00:32:18Z</dcterms:created>
  <dcterms:modified xsi:type="dcterms:W3CDTF">2021-10-11T00:32:18Z</dcterms:modified>
</cp:coreProperties>
</file>