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LINCOLN    </w:t>
      </w:r>
      <w:r>
        <w:t xml:space="preserve">   FORD THEATRE    </w:t>
      </w:r>
      <w:r>
        <w:t xml:space="preserve">   CIVIL WAR    </w:t>
      </w:r>
      <w:r>
        <w:t xml:space="preserve">   SENATE    </w:t>
      </w:r>
      <w:r>
        <w:t xml:space="preserve">   PRESIDENT    </w:t>
      </w:r>
      <w:r>
        <w:t xml:space="preserve">   GETTYSBURG ADDRESS    </w:t>
      </w:r>
      <w:r>
        <w:t xml:space="preserve">   LAWYER    </w:t>
      </w:r>
      <w:r>
        <w:t xml:space="preserve">   ABRAHAM    </w:t>
      </w:r>
      <w:r>
        <w:t xml:space="preserve">   ROBERT    </w:t>
      </w:r>
      <w:r>
        <w:t xml:space="preserve">   WILLIAM    </w:t>
      </w:r>
      <w:r>
        <w:t xml:space="preserve">   EDWARD    </w:t>
      </w:r>
      <w:r>
        <w:t xml:space="preserve">   TAD    </w:t>
      </w:r>
      <w:r>
        <w:t xml:space="preserve">   THOMAS    </w:t>
      </w:r>
      <w:r>
        <w:t xml:space="preserve">   NANCY    </w:t>
      </w:r>
      <w:r>
        <w:t xml:space="preserve">   MARY    </w:t>
      </w:r>
      <w:r>
        <w:t xml:space="preserve">   ASSASSINATION    </w:t>
      </w:r>
      <w:r>
        <w:t xml:space="preserve">   WASHINGTON    </w:t>
      </w:r>
      <w:r>
        <w:t xml:space="preserve">   KENTUCKY    </w:t>
      </w:r>
      <w:r>
        <w:t xml:space="preserve">   NOLIN CREEK    </w:t>
      </w:r>
      <w:r>
        <w:t xml:space="preserve">   CABIN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2021-10-11T00:31:19Z</dcterms:created>
  <dcterms:modified xsi:type="dcterms:W3CDTF">2021-10-11T00:31:19Z</dcterms:modified>
</cp:coreProperties>
</file>