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was one of the four presidents that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 got assassinated in Ford's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is on the face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Lincoln, along with three other presidents, has his face carved on Mount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Proclamation, which Lincoln signed in 1863, freed the slaves.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 was the ______ president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was a part of the _____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 went by the nickname ______ Abe.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was the first president that wore one of these on his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War occurred during Lincoln's presidency.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2021-10-11T00:32:11Z</dcterms:created>
  <dcterms:modified xsi:type="dcterms:W3CDTF">2021-10-11T00:32:11Z</dcterms:modified>
</cp:coreProperties>
</file>