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 </w:t>
      </w:r>
    </w:p>
    <w:p>
      <w:pPr>
        <w:pStyle w:val="Questions"/>
      </w:pPr>
      <w:r>
        <w:t xml:space="preserve">1. RETAFH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ENFIK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ARHAABM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URBNT RFOIEFGN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EIRVPDO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EALNG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ISACA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NIMTNAUO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RPIHWOS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SSRTA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UOESUNMR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BELSS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AREF OF DGO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RALTA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GOD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FATHER    </w:t>
      </w:r>
      <w:r>
        <w:t xml:space="preserve">   KNIFE    </w:t>
      </w:r>
      <w:r>
        <w:t xml:space="preserve">   ABRAHAM    </w:t>
      </w:r>
      <w:r>
        <w:t xml:space="preserve">   BURNT OFFERING    </w:t>
      </w:r>
      <w:r>
        <w:t xml:space="preserve">   PROVIDE    </w:t>
      </w:r>
      <w:r>
        <w:t xml:space="preserve">   ANGEL    </w:t>
      </w:r>
      <w:r>
        <w:t xml:space="preserve">   TEST    </w:t>
      </w:r>
      <w:r>
        <w:t xml:space="preserve">   ISAAC    </w:t>
      </w:r>
      <w:r>
        <w:t xml:space="preserve">   MOUNTAIN    </w:t>
      </w:r>
      <w:r>
        <w:t xml:space="preserve">   WORSHIP    </w:t>
      </w:r>
      <w:r>
        <w:t xml:space="preserve">   SON    </w:t>
      </w:r>
      <w:r>
        <w:t xml:space="preserve">   STARS    </w:t>
      </w:r>
      <w:r>
        <w:t xml:space="preserve">   NUMEROUS    </w:t>
      </w:r>
      <w:r>
        <w:t xml:space="preserve">   BLESS    </w:t>
      </w:r>
      <w:r>
        <w:t xml:space="preserve">   FEAR OF GOD    </w:t>
      </w:r>
      <w:r>
        <w:t xml:space="preserve">   ALTAR    </w:t>
      </w:r>
      <w:r>
        <w:t xml:space="preserve">   RAM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</dc:title>
  <dcterms:created xsi:type="dcterms:W3CDTF">2021-10-11T00:32:06Z</dcterms:created>
  <dcterms:modified xsi:type="dcterms:W3CDTF">2021-10-11T00:32:06Z</dcterms:modified>
</cp:coreProperties>
</file>