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ABRAM AND 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WERE THE HERDSMAN FIGHT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EVALUATED THE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CITIES NEXT TO THE RIVER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YOUR FAVORITE TEACHER?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LAND DID ABRAM AND LOT TRAVEL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LAND DID ABRAM SETTLE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was Lot related to Abram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RIVER WAS BY THE LAND THAT LOT SETTLED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SPOKE TO ABRAM?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BOOK IN THE BIBLE IS THE PASSAGE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ABRAM AND LOT</dc:title>
  <dcterms:created xsi:type="dcterms:W3CDTF">2021-10-12T13:51:26Z</dcterms:created>
  <dcterms:modified xsi:type="dcterms:W3CDTF">2021-10-12T13:51:26Z</dcterms:modified>
</cp:coreProperties>
</file>