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mayhem    </w:t>
      </w:r>
      <w:r>
        <w:t xml:space="preserve">   vaudeville    </w:t>
      </w:r>
      <w:r>
        <w:t xml:space="preserve">   colossal    </w:t>
      </w:r>
      <w:r>
        <w:t xml:space="preserve">   puny    </w:t>
      </w:r>
      <w:r>
        <w:t xml:space="preserve">   zany    </w:t>
      </w:r>
      <w:r>
        <w:t xml:space="preserve">   buffoon    </w:t>
      </w:r>
      <w:r>
        <w:t xml:space="preserve">   accumulate    </w:t>
      </w:r>
      <w:r>
        <w:t xml:space="preserve">   petty    </w:t>
      </w:r>
      <w:r>
        <w:t xml:space="preserve">   fraud    </w:t>
      </w:r>
      <w:r>
        <w:t xml:space="preserve">   nausea    </w:t>
      </w:r>
      <w:r>
        <w:t xml:space="preserve">   lavish    </w:t>
      </w:r>
      <w:r>
        <w:t xml:space="preserve">   meander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 word search</dc:title>
  <dcterms:created xsi:type="dcterms:W3CDTF">2021-10-11T00:31:58Z</dcterms:created>
  <dcterms:modified xsi:type="dcterms:W3CDTF">2021-10-11T00:31:58Z</dcterms:modified>
</cp:coreProperties>
</file>