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ABSALOM PICKED HIS PATH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DAVID    </w:t>
      </w:r>
      <w:r>
        <w:t xml:space="preserve">   BEHAVIOR    </w:t>
      </w:r>
      <w:r>
        <w:t xml:space="preserve">   SIN    </w:t>
      </w:r>
      <w:r>
        <w:t xml:space="preserve">   HEART    </w:t>
      </w:r>
      <w:r>
        <w:t xml:space="preserve">   OPINION    </w:t>
      </w:r>
      <w:r>
        <w:t xml:space="preserve">   NATURE    </w:t>
      </w:r>
      <w:r>
        <w:t xml:space="preserve">   LIFE    </w:t>
      </w:r>
      <w:r>
        <w:t xml:space="preserve">   MUTINY    </w:t>
      </w:r>
      <w:r>
        <w:t xml:space="preserve">   ROAD    </w:t>
      </w:r>
      <w:r>
        <w:t xml:space="preserve">   TRUTH    </w:t>
      </w:r>
      <w:r>
        <w:t xml:space="preserve">   CHOICE    </w:t>
      </w:r>
      <w:r>
        <w:t xml:space="preserve">   FRIEND    </w:t>
      </w:r>
      <w:r>
        <w:t xml:space="preserve">   ABSALOM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ABSALOM PICKED HIS PATH</dc:title>
  <dcterms:created xsi:type="dcterms:W3CDTF">2021-10-12T13:51:52Z</dcterms:created>
  <dcterms:modified xsi:type="dcterms:W3CDTF">2021-10-12T13:51:52Z</dcterms:modified>
</cp:coreProperties>
</file>