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</w:t>
      </w:r>
    </w:p>
    <w:p>
      <w:pPr>
        <w:pStyle w:val="Questions"/>
      </w:pPr>
      <w:r>
        <w:t xml:space="preserve">1. IGOLOSLAYCHCP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SAULEX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AMNETL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IYHLSPAC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LEMATONOI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SFEL HRAM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IFAIACNLN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LEINON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MTEIOCSD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DRGU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LAOCLOH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IAMNLA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BREALV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OCYMNDRISAIITR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CLGENET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OSANNOARGTIIAL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2021-10-11T00:32:32Z</dcterms:created>
  <dcterms:modified xsi:type="dcterms:W3CDTF">2021-10-11T00:32:32Z</dcterms:modified>
</cp:coreProperties>
</file>