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A-B ABBREVIATION CROSSWORD (I.C)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Nurses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Hospital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A&amp;D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automated external defibrillation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āā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approx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A&amp;P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acquired immune deficiency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 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*AD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attention deficit hyperactivity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against medical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advanced nurse practitioner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A-B ABBREVIATION CROSSWORD (I.C)</dc:title>
  <dcterms:created xsi:type="dcterms:W3CDTF">2021-10-11T00:29:02Z</dcterms:created>
  <dcterms:modified xsi:type="dcterms:W3CDTF">2021-10-11T00:29:02Z</dcterms:modified>
</cp:coreProperties>
</file>