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 Medication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First-line medication for pain management, a non-steroidal antinflammatory drug (NSAID)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prevents/treats nausea and vomiting (name 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benzodiazepine given IV for moderate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that blocks progesterone and stops pregnancy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choice antibiotic to prevent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control prescribed to all patients post-AB that is effective only if administered within a specified period of time after sexual intercourse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opioid given IV for moderate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offered post-procedure, usually in recovery area,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benzodiazepine given for minimal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 method of birth control prescribed to all patients post-AB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cervical softening and uterine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oxycodone and acetaminophen for pain management (name brand)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Medication Crossword</dc:title>
  <dcterms:created xsi:type="dcterms:W3CDTF">2021-10-11T00:30:31Z</dcterms:created>
  <dcterms:modified xsi:type="dcterms:W3CDTF">2021-10-11T00:30:31Z</dcterms:modified>
</cp:coreProperties>
</file>