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AB. 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Obsessions and compulsion over little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disorders to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keeps and stores unnecessary items in their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disorder where a person thinks they see something wrong with them, but there isn't anything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handbook for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Pleasure of setting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Epidemiology, Sex, Race,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picking disorder</w:t>
            </w:r>
          </w:p>
        </w:tc>
      </w:tr>
    </w:tbl>
    <w:p>
      <w:pPr>
        <w:pStyle w:val="WordBankMedium"/>
      </w:pPr>
      <w:r>
        <w:t xml:space="preserve">   Trichtotillomania    </w:t>
      </w:r>
      <w:r>
        <w:t xml:space="preserve">   Hoarder    </w:t>
      </w:r>
      <w:r>
        <w:t xml:space="preserve">   BodyDysmorphic    </w:t>
      </w:r>
      <w:r>
        <w:t xml:space="preserve">   OCD    </w:t>
      </w:r>
      <w:r>
        <w:t xml:space="preserve">   Excoriation    </w:t>
      </w:r>
      <w:r>
        <w:t xml:space="preserve">   Pyromania    </w:t>
      </w:r>
      <w:r>
        <w:t xml:space="preserve">   Kleptomania    </w:t>
      </w:r>
      <w:r>
        <w:t xml:space="preserve">   OCRD    </w:t>
      </w:r>
      <w:r>
        <w:t xml:space="preserve">   DSM5    </w:t>
      </w:r>
      <w:r>
        <w:t xml:space="preserve">   Ethnicity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AB. PSYCH</dc:title>
  <dcterms:created xsi:type="dcterms:W3CDTF">2021-10-11T00:29:32Z</dcterms:created>
  <dcterms:modified xsi:type="dcterms:W3CDTF">2021-10-11T00:29:32Z</dcterms:modified>
</cp:coreProperties>
</file>