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populations living in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errors that are made while an experiment, which can't be solved unless you do it again.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of living organisms(biotic) together with their non-living (abiotic) factors.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intersection between the atmosphere, hydrosphere and lithosphere.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variable being tested in an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between two organisms of different species in which both organisms benefit.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all the non-living components of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reaction between glucose and oxygen to produce carbon dioxide, water and energy.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an organism that is not native to the place or area where it is considered introduced and instead has been accidentally or deliberately transported to the new location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the same species living in the same place at the same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plants in which glucose is produced from water and carbon dioxide.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 physical relationship between two members of different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is deliberately changed or tested during an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all living components of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can change the outcome or result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relationship between two organisms where one is usually harmed and the other gets benefits from the relationship.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organism leaves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value that is outside the normal range of all other results.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</dc:title>
  <dcterms:created xsi:type="dcterms:W3CDTF">2021-10-11T00:32:07Z</dcterms:created>
  <dcterms:modified xsi:type="dcterms:W3CDTF">2021-10-11T00:32:07Z</dcterms:modified>
</cp:coreProperties>
</file>