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________, you tell more about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________ something, you look closely at data or each of its parts and see if they fit together in a way that makes sense.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do this you arrange them in a certain order or plan them in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bring into being or existence: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________ something, you say it is true.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________ something, you say how much of it there is using numbers.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________, you work together with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________ something, you create a written, audio, or video version of it that can be looked at or listened to in the future.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doing this, you try to convince someone who disagrees with you that something is right or wrong using reasons and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give _______, you prove that something exists or is true.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2021-10-11T00:32:14Z</dcterms:created>
  <dcterms:modified xsi:type="dcterms:W3CDTF">2021-10-11T00:32:14Z</dcterms:modified>
</cp:coreProperties>
</file>