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verify    </w:t>
      </w:r>
      <w:r>
        <w:t xml:space="preserve">   verse    </w:t>
      </w:r>
      <w:r>
        <w:t xml:space="preserve">   tone    </w:t>
      </w:r>
      <w:r>
        <w:t xml:space="preserve">   theme    </w:t>
      </w:r>
      <w:r>
        <w:t xml:space="preserve">   synonyms    </w:t>
      </w:r>
      <w:r>
        <w:t xml:space="preserve">   summarize    </w:t>
      </w:r>
      <w:r>
        <w:t xml:space="preserve">   simile    </w:t>
      </w:r>
      <w:r>
        <w:t xml:space="preserve">   setting    </w:t>
      </w:r>
      <w:r>
        <w:t xml:space="preserve">   scenes    </w:t>
      </w:r>
      <w:r>
        <w:t xml:space="preserve">   rhyme    </w:t>
      </w:r>
      <w:r>
        <w:t xml:space="preserve">   resolution    </w:t>
      </w:r>
      <w:r>
        <w:t xml:space="preserve">   props    </w:t>
      </w:r>
      <w:r>
        <w:t xml:space="preserve">   poetry    </w:t>
      </w:r>
      <w:r>
        <w:t xml:space="preserve">   plot    </w:t>
      </w:r>
      <w:r>
        <w:t xml:space="preserve">   onomatopoeia    </w:t>
      </w:r>
      <w:r>
        <w:t xml:space="preserve">   myths    </w:t>
      </w:r>
      <w:r>
        <w:t xml:space="preserve">   metaphor    </w:t>
      </w:r>
      <w:r>
        <w:t xml:space="preserve">   imagery    </w:t>
      </w:r>
      <w:r>
        <w:t xml:space="preserve">   idiom    </w:t>
      </w:r>
      <w:r>
        <w:t xml:space="preserve">   foreshadowing    </w:t>
      </w:r>
      <w:r>
        <w:t xml:space="preserve">   fact    </w:t>
      </w:r>
      <w:r>
        <w:t xml:space="preserve">   fable    </w:t>
      </w:r>
      <w:r>
        <w:t xml:space="preserve">   exaggeration    </w:t>
      </w:r>
      <w:r>
        <w:t xml:space="preserve">   drama    </w:t>
      </w:r>
      <w:r>
        <w:t xml:space="preserve">   dictionary    </w:t>
      </w:r>
      <w:r>
        <w:t xml:space="preserve">   definition    </w:t>
      </w:r>
      <w:r>
        <w:t xml:space="preserve">   climax    </w:t>
      </w:r>
      <w:r>
        <w:t xml:space="preserve">   antonym    </w:t>
      </w:r>
      <w:r>
        <w:t xml:space="preserve">   analogy    </w:t>
      </w:r>
      <w:r>
        <w:t xml:space="preserve">   adage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2021-10-11T00:32:27Z</dcterms:created>
  <dcterms:modified xsi:type="dcterms:W3CDTF">2021-10-11T00:32:27Z</dcterms:modified>
</cp:coreProperties>
</file>