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ACADEMY AWARDS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CEREMONIES    </w:t>
      </w:r>
      <w:r>
        <w:t xml:space="preserve">   NOMINEES    </w:t>
      </w:r>
      <w:r>
        <w:t xml:space="preserve">   RED CARPET    </w:t>
      </w:r>
      <w:r>
        <w:t xml:space="preserve">   ANOMALISA    </w:t>
      </w:r>
      <w:r>
        <w:t xml:space="preserve">   INSIDE OUT    </w:t>
      </w:r>
      <w:r>
        <w:t xml:space="preserve">   BIG SHORT    </w:t>
      </w:r>
      <w:r>
        <w:t xml:space="preserve">   BROOKLYN    </w:t>
      </w:r>
      <w:r>
        <w:t xml:space="preserve">   MARTIAN    </w:t>
      </w:r>
      <w:r>
        <w:t xml:space="preserve">   BIRDMAN    </w:t>
      </w:r>
      <w:r>
        <w:t xml:space="preserve">   MAD MAX    </w:t>
      </w:r>
      <w:r>
        <w:t xml:space="preserve">   KRIEGER    </w:t>
      </w:r>
      <w:r>
        <w:t xml:space="preserve">   SPIELBERG    </w:t>
      </w:r>
      <w:r>
        <w:t xml:space="preserve">   BRIDGE OF SPIES    </w:t>
      </w:r>
      <w:r>
        <w:t xml:space="preserve">   REVENANT    </w:t>
      </w:r>
      <w:r>
        <w:t xml:space="preserve">   SPOTLIGHT    </w:t>
      </w:r>
      <w:r>
        <w:t xml:space="preserve">   BEST PICTURE    </w:t>
      </w:r>
      <w:r>
        <w:t xml:space="preserve">   SUPPORTING    </w:t>
      </w:r>
      <w:r>
        <w:t xml:space="preserve">   NOMINATIONS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AWARDS</dc:title>
  <dcterms:created xsi:type="dcterms:W3CDTF">2021-10-11T00:31:59Z</dcterms:created>
  <dcterms:modified xsi:type="dcterms:W3CDTF">2021-10-11T00:31:59Z</dcterms:modified>
</cp:coreProperties>
</file>