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ACA/PREA Preparation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the first person to be alerted that an inmate has allegedly been the victim of sexual abuse,  your responsibility in that situation is to  safeguard   the victim, _____________ the  crime scene, and notify SIS/Operations Lieutenant.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Secondary containers need to be labeled and include the product identifier, signal word, hazard statement, pictogram, and the _____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clearance for sprinklers is ____ inches down from the sprinkler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ACA stands for the American _______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Safety Specialist shoud inspect the fire extinguishers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new cleaning product is added to your supply resources, then you must maintain a _____  for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light fixtures should have a ______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chemical that can cause a violent reaction when contacted with water should be stored in the ____ colored cabinet.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 When the auditor walks in your classroom or office, you should immediately open the cabinets and drawers to be inspected.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ACA/PREA reaccreditation occurs every ___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ACA/PREA Preparation </dc:title>
  <dcterms:created xsi:type="dcterms:W3CDTF">2021-10-11T00:33:06Z</dcterms:created>
  <dcterms:modified xsi:type="dcterms:W3CDTF">2021-10-11T00:33:06Z</dcterms:modified>
</cp:coreProperties>
</file>