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ACCEPTANCE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TOGETHER    </w:t>
      </w:r>
      <w:r>
        <w:t xml:space="preserve">   SIN    </w:t>
      </w:r>
      <w:r>
        <w:t xml:space="preserve">   PRAY    </w:t>
      </w:r>
      <w:r>
        <w:t xml:space="preserve">   LOVE    </w:t>
      </w:r>
      <w:r>
        <w:t xml:space="preserve">   LEARN    </w:t>
      </w:r>
      <w:r>
        <w:t xml:space="preserve">   JESUS    </w:t>
      </w:r>
      <w:r>
        <w:t xml:space="preserve">   GOD    </w:t>
      </w:r>
      <w:r>
        <w:t xml:space="preserve">   FRIENDSHIPS    </w:t>
      </w:r>
      <w:r>
        <w:t xml:space="preserve">   EAT    </w:t>
      </w:r>
      <w:r>
        <w:t xml:space="preserve">   COMMUNITY    </w:t>
      </w:r>
      <w:r>
        <w:t xml:space="preserve">   BIBLE    </w:t>
      </w:r>
      <w:r>
        <w:t xml:space="preserve">   ACCEPTS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</dc:title>
  <dcterms:created xsi:type="dcterms:W3CDTF">2021-10-11T00:32:27Z</dcterms:created>
  <dcterms:modified xsi:type="dcterms:W3CDTF">2021-10-11T00:32:27Z</dcterms:modified>
</cp:coreProperties>
</file>