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ACCEPTS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emotional mind    </w:t>
      </w:r>
      <w:r>
        <w:t xml:space="preserve">   rational mind    </w:t>
      </w:r>
      <w:r>
        <w:t xml:space="preserve">   nonjudgmental    </w:t>
      </w:r>
      <w:r>
        <w:t xml:space="preserve">   mindfulness    </w:t>
      </w:r>
      <w:r>
        <w:t xml:space="preserve">   sensations    </w:t>
      </w:r>
      <w:r>
        <w:t xml:space="preserve">   thoughts    </w:t>
      </w:r>
      <w:r>
        <w:t xml:space="preserve">   pushing away    </w:t>
      </w:r>
      <w:r>
        <w:t xml:space="preserve">   wise mind    </w:t>
      </w:r>
      <w:r>
        <w:t xml:space="preserve">   effectiveness    </w:t>
      </w:r>
      <w:r>
        <w:t xml:space="preserve">   boundary    </w:t>
      </w:r>
      <w:r>
        <w:t xml:space="preserve">   emotions    </w:t>
      </w:r>
      <w:r>
        <w:t xml:space="preserve">   count    </w:t>
      </w:r>
      <w:r>
        <w:t xml:space="preserve">   blessings    </w:t>
      </w:r>
      <w:r>
        <w:t xml:space="preserve">   contributing    </w:t>
      </w:r>
      <w:r>
        <w:t xml:space="preserve">   activities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ACCEPTS skills</dc:title>
  <dcterms:created xsi:type="dcterms:W3CDTF">2021-10-11T00:33:26Z</dcterms:created>
  <dcterms:modified xsi:type="dcterms:W3CDTF">2021-10-11T00:33:26Z</dcterms:modified>
</cp:coreProperties>
</file>