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ACCESSORIES</w:t>
      </w:r>
    </w:p>
    <w:p>
      <w:pPr>
        <w:pStyle w:val="Questions"/>
      </w:pPr>
      <w:r>
        <w:t xml:space="preserve">1. PHOOT RNTIPRE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WHCTA ABNDS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DSAPIRO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IENOPH SECA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ESLRIESW CEARHRG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EMAG LLOTNOCRER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RDNEO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INCPEL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PIAD SEDYORABK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WLSEERIS EAESPKR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ACCESSORIES</dc:title>
  <dcterms:created xsi:type="dcterms:W3CDTF">2021-10-11T00:33:39Z</dcterms:created>
  <dcterms:modified xsi:type="dcterms:W3CDTF">2021-10-11T00:33:39Z</dcterms:modified>
</cp:coreProperties>
</file>