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</w:t>
      </w:r>
    </w:p>
    <w:p>
      <w:pPr>
        <w:pStyle w:val="Questions"/>
      </w:pPr>
      <w:r>
        <w:t xml:space="preserve">1. TNRE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AORDB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GEMGROTA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UHESO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PSPETDORU NIGLIV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NREETMTIER EOMH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NDOB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MMTCAONIOADCO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OHEM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TTEN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terms:created xsi:type="dcterms:W3CDTF">2021-10-11T00:33:14Z</dcterms:created>
  <dcterms:modified xsi:type="dcterms:W3CDTF">2021-10-11T00:33:14Z</dcterms:modified>
</cp:coreProperties>
</file>