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ACCOUNTING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CREDIT CARD    </w:t>
      </w:r>
      <w:r>
        <w:t xml:space="preserve">   BUYERS    </w:t>
      </w:r>
      <w:r>
        <w:t xml:space="preserve">   OWNERSHIP    </w:t>
      </w:r>
      <w:r>
        <w:t xml:space="preserve">   CHECKBOOK    </w:t>
      </w:r>
      <w:r>
        <w:t xml:space="preserve">   INCOME    </w:t>
      </w:r>
      <w:r>
        <w:t xml:space="preserve">   RAW MATERIAL    </w:t>
      </w:r>
      <w:r>
        <w:t xml:space="preserve">   TAXES    </w:t>
      </w:r>
      <w:r>
        <w:t xml:space="preserve">   PETTY CASH    </w:t>
      </w:r>
      <w:r>
        <w:t xml:space="preserve">   FRANCHISES    </w:t>
      </w:r>
      <w:r>
        <w:t xml:space="preserve">   FISCAL PERIOD    </w:t>
      </w:r>
      <w:r>
        <w:t xml:space="preserve">   CASH    </w:t>
      </w:r>
      <w:r>
        <w:t xml:space="preserve">   CREDITORS    </w:t>
      </w:r>
      <w:r>
        <w:t xml:space="preserve">   BUDGET    </w:t>
      </w:r>
      <w:r>
        <w:t xml:space="preserve">   PAYMENT    </w:t>
      </w:r>
      <w:r>
        <w:t xml:space="preserve">   CURRENT ASSETS    </w:t>
      </w:r>
      <w:r>
        <w:t xml:space="preserve">   LIABILITIES    </w:t>
      </w:r>
      <w:r>
        <w:t xml:space="preserve">   ASSETS    </w:t>
      </w:r>
      <w:r>
        <w:t xml:space="preserve">   BALANCE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</dc:title>
  <dcterms:created xsi:type="dcterms:W3CDTF">2021-10-11T00:34:03Z</dcterms:created>
  <dcterms:modified xsi:type="dcterms:W3CDTF">2021-10-11T00:34:03Z</dcterms:modified>
</cp:coreProperties>
</file>