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ACCS Cryptic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Intimidate Booth? A risk to aim for it.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Foolishly, in ire, debauch broadcasting legend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 batsman might follow side!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Fifty years after eggs in horse delivered sneakily!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Hammer, Irons: plays in Essex but not at Upton Park (5,6)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One-club man is ignorant on English island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might run away from Radcliffe here, but not Paula!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Might two body parts help to provide shot power?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follows record where we all sit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Dubious practice troubling a damn king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Bowl boomer pie: he joined breakaway group! (3,7)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ACCS Cryptic #1</dc:title>
  <dcterms:created xsi:type="dcterms:W3CDTF">2021-10-11T00:34:53Z</dcterms:created>
  <dcterms:modified xsi:type="dcterms:W3CDTF">2021-10-11T00:34:53Z</dcterms:modified>
</cp:coreProperties>
</file>