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 11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asset is listed first on a balance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of value that is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or businesses to whom money is owed by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Amounts owed by a person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accounts appear on the left side of the balance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owner's claim on the assets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owner's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name refers to amounts owed by customers to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order in which liabilities are listed on the balance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name refers to amounts owed by a business to other businesses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rule states that business and personal financial information must be recorded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Assets are listed on the balance sheet at the original cost to the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order in which assets are listed on the balance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line of the heading of a balance sheet contains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line means that the balance sheet is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line shows when numbers are added or subtracted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Lists assets, liabilities, and owner's equity for a specific date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 11 Unit 1</dc:title>
  <dcterms:created xsi:type="dcterms:W3CDTF">2021-10-11T00:32:44Z</dcterms:created>
  <dcterms:modified xsi:type="dcterms:W3CDTF">2021-10-11T00:32:44Z</dcterms:modified>
</cp:coreProperties>
</file>