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 Tournament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Georgia Tech    </w:t>
      </w:r>
      <w:r>
        <w:t xml:space="preserve">   Florida State    </w:t>
      </w:r>
      <w:r>
        <w:t xml:space="preserve">   Virginia Tech    </w:t>
      </w:r>
      <w:r>
        <w:t xml:space="preserve">   Virginia    </w:t>
      </w:r>
      <w:r>
        <w:t xml:space="preserve">   Louisville    </w:t>
      </w:r>
      <w:r>
        <w:t xml:space="preserve">   Clemson    </w:t>
      </w:r>
      <w:r>
        <w:t xml:space="preserve">   Syracuse    </w:t>
      </w:r>
      <w:r>
        <w:t xml:space="preserve">   Boston College    </w:t>
      </w:r>
      <w:r>
        <w:t xml:space="preserve">   Pittsburgh    </w:t>
      </w:r>
      <w:r>
        <w:t xml:space="preserve">   Notre Dame    </w:t>
      </w:r>
      <w:r>
        <w:t xml:space="preserve">   Miami    </w:t>
      </w:r>
      <w:r>
        <w:t xml:space="preserve">   Wake Forest    </w:t>
      </w:r>
      <w:r>
        <w:t xml:space="preserve">   Duke    </w:t>
      </w:r>
      <w:r>
        <w:t xml:space="preserve">   UNC    </w:t>
      </w:r>
      <w:r>
        <w:t xml:space="preserve">   NC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Tournament</dc:title>
  <dcterms:created xsi:type="dcterms:W3CDTF">2021-10-11T00:33:40Z</dcterms:created>
  <dcterms:modified xsi:type="dcterms:W3CDTF">2021-10-11T00:33:40Z</dcterms:modified>
</cp:coreProperties>
</file>