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Notre Dame    </w:t>
      </w:r>
      <w:r>
        <w:t xml:space="preserve">   Pittsburgh    </w:t>
      </w:r>
      <w:r>
        <w:t xml:space="preserve">   Louisville    </w:t>
      </w:r>
      <w:r>
        <w:t xml:space="preserve">   Florida State    </w:t>
      </w:r>
      <w:r>
        <w:t xml:space="preserve">   syracuse    </w:t>
      </w:r>
      <w:r>
        <w:t xml:space="preserve">   Miami    </w:t>
      </w:r>
      <w:r>
        <w:t xml:space="preserve">   Boston College    </w:t>
      </w:r>
      <w:r>
        <w:t xml:space="preserve">   Virginia    </w:t>
      </w:r>
      <w:r>
        <w:t xml:space="preserve">   Virginia Tech    </w:t>
      </w:r>
      <w:r>
        <w:t xml:space="preserve">   North Carolina State    </w:t>
      </w:r>
      <w:r>
        <w:t xml:space="preserve">   Georgia Tech    </w:t>
      </w:r>
      <w:r>
        <w:t xml:space="preserve">   Clemson    </w:t>
      </w:r>
      <w:r>
        <w:t xml:space="preserve">   Wake Forest    </w:t>
      </w:r>
      <w:r>
        <w:t xml:space="preserve">   North Carolina    </w:t>
      </w:r>
      <w:r>
        <w:t xml:space="preserve">   Duke    </w:t>
      </w:r>
      <w:r>
        <w:t xml:space="preserve">   BOSTON COLLEGE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</dc:title>
  <dcterms:created xsi:type="dcterms:W3CDTF">2021-10-11T00:32:47Z</dcterms:created>
  <dcterms:modified xsi:type="dcterms:W3CDTF">2021-10-11T00:32:47Z</dcterms:modified>
</cp:coreProperties>
</file>