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ACDA</w:t>
      </w:r>
    </w:p>
    <w:p>
      <w:pPr>
        <w:pStyle w:val="Questions"/>
      </w:pPr>
      <w:r>
        <w:t xml:space="preserve">1. SYOB' ORIHC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HCINDL'RES OCIHR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'MENS IHCRO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OSMEWN' HROCI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NROJUI HIGH ROIHC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IENORS HIGH ORIHC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CLGOEEL OHCIR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CNEITH ROIHC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AVLOC JZAZ BENESMEL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PYOYMNHS CSROHU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CIRNAMEA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AHOLCR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CEORRSTID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AISOTIAONSC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ACDA</dc:title>
  <dcterms:created xsi:type="dcterms:W3CDTF">2021-10-11T00:34:15Z</dcterms:created>
  <dcterms:modified xsi:type="dcterms:W3CDTF">2021-10-11T00:34:15Z</dcterms:modified>
</cp:coreProperties>
</file>