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AC/DC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rock    </w:t>
      </w:r>
      <w:r>
        <w:t xml:space="preserve">   stage    </w:t>
      </w:r>
      <w:r>
        <w:t xml:space="preserve">   Malcolm    </w:t>
      </w:r>
      <w:r>
        <w:t xml:space="preserve">   Angus    </w:t>
      </w:r>
      <w:r>
        <w:t xml:space="preserve">   tour    </w:t>
      </w:r>
      <w:r>
        <w:t xml:space="preserve">   band    </w:t>
      </w:r>
      <w:r>
        <w:t xml:space="preserve">   performance    </w:t>
      </w:r>
      <w:r>
        <w:t xml:space="preserve">   singer    </w:t>
      </w:r>
      <w:r>
        <w:t xml:space="preserve">   famous    </w:t>
      </w:r>
      <w:r>
        <w:t xml:space="preserve">   countdown    </w:t>
      </w:r>
      <w:r>
        <w:t xml:space="preserve">   album    </w:t>
      </w:r>
      <w:r>
        <w:t xml:space="preserve">   voltage    </w:t>
      </w:r>
      <w:r>
        <w:t xml:space="preserve">   electricity    </w:t>
      </w:r>
      <w:r>
        <w:t xml:space="preserve">   guitarist    </w:t>
      </w:r>
      <w:r>
        <w:t xml:space="preserve">   Scotland    </w:t>
      </w:r>
      <w:r>
        <w:t xml:space="preserve">   TNT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AC/DC Wordsearch</dc:title>
  <dcterms:created xsi:type="dcterms:W3CDTF">2021-10-11T00:31:54Z</dcterms:created>
  <dcterms:modified xsi:type="dcterms:W3CDTF">2021-10-11T00:31:54Z</dcterms:modified>
</cp:coreProperties>
</file>