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A.C./D.C. hahaha good joke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nickel    </w:t>
      </w:r>
      <w:r>
        <w:t xml:space="preserve">   compass    </w:t>
      </w:r>
      <w:r>
        <w:t xml:space="preserve">   magnet    </w:t>
      </w:r>
      <w:r>
        <w:t xml:space="preserve">   D.c.    </w:t>
      </w:r>
      <w:r>
        <w:t xml:space="preserve">   Alternating current    </w:t>
      </w:r>
      <w:r>
        <w:t xml:space="preserve">   magnetic field    </w:t>
      </w:r>
      <w:r>
        <w:t xml:space="preserve">   electricity    </w:t>
      </w:r>
      <w:r>
        <w:t xml:space="preserve">   electromagnet    </w:t>
      </w:r>
      <w:r>
        <w:t xml:space="preserve">   your name    </w:t>
      </w:r>
      <w:r>
        <w:t xml:space="preserve">   allsortsofmeme    </w:t>
      </w:r>
      <w:r>
        <w:t xml:space="preserve">   slip ring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A.C./D.C. hahaha good joke</dc:title>
  <dcterms:created xsi:type="dcterms:W3CDTF">2021-10-11T00:28:42Z</dcterms:created>
  <dcterms:modified xsi:type="dcterms:W3CDTF">2021-10-11T00:28:42Z</dcterms:modified>
</cp:coreProperties>
</file>