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ACES Table Tennis word search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faces    </w:t>
      </w:r>
      <w:r>
        <w:t xml:space="preserve">   aces    </w:t>
      </w:r>
      <w:r>
        <w:t xml:space="preserve">   medal    </w:t>
      </w:r>
      <w:r>
        <w:t xml:space="preserve">   estimating    </w:t>
      </w:r>
      <w:r>
        <w:t xml:space="preserve">   rounding    </w:t>
      </w:r>
      <w:r>
        <w:t xml:space="preserve">   Olympic medal    </w:t>
      </w:r>
      <w:r>
        <w:t xml:space="preserve">   paddle    </w:t>
      </w:r>
      <w:r>
        <w:t xml:space="preserve">   singles    </w:t>
      </w:r>
      <w:r>
        <w:t xml:space="preserve">   points    </w:t>
      </w:r>
      <w:r>
        <w:t xml:space="preserve">   reflection    </w:t>
      </w:r>
      <w:r>
        <w:t xml:space="preserve">   perseverance    </w:t>
      </w:r>
      <w:r>
        <w:t xml:space="preserve">   doubles    </w:t>
      </w:r>
      <w:r>
        <w:t xml:space="preserve">   ping pong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ACES Table Tennis word search challenge</dc:title>
  <dcterms:created xsi:type="dcterms:W3CDTF">2021-10-11T00:34:13Z</dcterms:created>
  <dcterms:modified xsi:type="dcterms:W3CDTF">2021-10-11T00:34:13Z</dcterms:modified>
</cp:coreProperties>
</file>