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ACE'S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nurturing    </w:t>
      </w:r>
      <w:r>
        <w:t xml:space="preserve">   survival mode    </w:t>
      </w:r>
      <w:r>
        <w:t xml:space="preserve">   drop out rates    </w:t>
      </w:r>
      <w:r>
        <w:t xml:space="preserve">   divorce    </w:t>
      </w:r>
      <w:r>
        <w:t xml:space="preserve">   incarceration    </w:t>
      </w:r>
      <w:r>
        <w:t xml:space="preserve">   impact    </w:t>
      </w:r>
      <w:r>
        <w:t xml:space="preserve">   physical education    </w:t>
      </w:r>
      <w:r>
        <w:t xml:space="preserve">   Maslow    </w:t>
      </w:r>
      <w:r>
        <w:t xml:space="preserve">   behavior    </w:t>
      </w:r>
      <w:r>
        <w:t xml:space="preserve">   education    </w:t>
      </w:r>
      <w:r>
        <w:t xml:space="preserve">   child negelct    </w:t>
      </w:r>
      <w:r>
        <w:t xml:space="preserve">   child abuse    </w:t>
      </w:r>
      <w:r>
        <w:t xml:space="preserve">   trauma    </w:t>
      </w:r>
      <w:r>
        <w:t xml:space="preserve">   poverty    </w:t>
      </w:r>
      <w:r>
        <w:t xml:space="preserve">   ACE's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ACE'S Wordsearch</dc:title>
  <dcterms:created xsi:type="dcterms:W3CDTF">2021-10-11T00:34:38Z</dcterms:created>
  <dcterms:modified xsi:type="dcterms:W3CDTF">2021-10-11T00:34:38Z</dcterms:modified>
</cp:coreProperties>
</file>