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ACE Inhibitors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secreted when the juxtaglomerular cells in the kidneys sense a decrease in renal perfusion?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Angiotensin II causes ______________ and increases the secretion of ADH and aldosterone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are most ACE inhibitors taken?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ACE inhibitors are used to treat heart failure, diabetic nephropathy, and what else?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Taking ACE inhibitors and ___________ can cause hyperkalemia.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the thirst reflex activated?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increases the re-absorption of sodium and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is the most common side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abbreviation for angiotensin converting enzyme?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ACE ___________ are a category C in pregnancy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 Inhibitors</dc:title>
  <dcterms:created xsi:type="dcterms:W3CDTF">2021-10-11T00:34:13Z</dcterms:created>
  <dcterms:modified xsi:type="dcterms:W3CDTF">2021-10-11T00:34:13Z</dcterms:modified>
</cp:coreProperties>
</file>