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ACFAC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Jay Althouse    </w:t>
      </w:r>
      <w:r>
        <w:t xml:space="preserve">   David Avshalomov    </w:t>
      </w:r>
      <w:r>
        <w:t xml:space="preserve">   Ed Lojeski    </w:t>
      </w:r>
      <w:r>
        <w:t xml:space="preserve">   John Leavitt    </w:t>
      </w:r>
      <w:r>
        <w:t xml:space="preserve">   Dan Goeller    </w:t>
      </w:r>
      <w:r>
        <w:t xml:space="preserve">   Amy Bernon    </w:t>
      </w:r>
      <w:r>
        <w:t xml:space="preserve">   Robert Cohen    </w:t>
      </w:r>
      <w:r>
        <w:t xml:space="preserve">   John Ness Beck    </w:t>
      </w:r>
      <w:r>
        <w:t xml:space="preserve">   Rosephanye Powell    </w:t>
      </w:r>
      <w:r>
        <w:t xml:space="preserve">   Linda Spevacek    </w:t>
      </w:r>
      <w:r>
        <w:t xml:space="preserve">   Eric Whitacre    </w:t>
      </w:r>
      <w:r>
        <w:t xml:space="preserve">   Mac Huff    </w:t>
      </w:r>
      <w:r>
        <w:t xml:space="preserve">   Andy Beck    </w:t>
      </w:r>
      <w:r>
        <w:t xml:space="preserve">   Cynthia Gray    </w:t>
      </w:r>
      <w:r>
        <w:t xml:space="preserve">   Mary McDonald    </w:t>
      </w:r>
      <w:r>
        <w:t xml:space="preserve">   Pepper Choplin    </w:t>
      </w:r>
      <w:r>
        <w:t xml:space="preserve">   Howard Helvey    </w:t>
      </w:r>
      <w:r>
        <w:t xml:space="preserve">   Thomas Trenney    </w:t>
      </w:r>
      <w:r>
        <w:t xml:space="preserve">   Greg Gilpin    </w:t>
      </w:r>
      <w:r>
        <w:t xml:space="preserve">   Molly Ijames    </w:t>
      </w:r>
      <w:r>
        <w:t xml:space="preserve">   Mark Miller    </w:t>
      </w:r>
      <w:r>
        <w:t xml:space="preserve">   Eric Nelson    </w:t>
      </w:r>
      <w:r>
        <w:t xml:space="preserve">   Trevor Manor    </w:t>
      </w:r>
      <w:r>
        <w:t xml:space="preserve">   Roger Emerson    </w:t>
      </w:r>
      <w:r>
        <w:t xml:space="preserve">   Jim Papoulis    </w:t>
      </w:r>
      <w:r>
        <w:t xml:space="preserve">   Victor Johnson    </w:t>
      </w:r>
      <w:r>
        <w:t xml:space="preserve">   Craig Courtney    </w:t>
      </w:r>
      <w:r>
        <w:t xml:space="preserve">   Josh Sparkman    </w:t>
      </w:r>
      <w:r>
        <w:t xml:space="preserve">   John Rutter    </w:t>
      </w:r>
      <w:r>
        <w:t xml:space="preserve">   Dan Forrest    </w:t>
      </w:r>
      <w:r>
        <w:t xml:space="preserve">   Mark Hayes    </w:t>
      </w:r>
      <w:r>
        <w:t xml:space="preserve">   Joseph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ACFAC Composers</dc:title>
  <dcterms:created xsi:type="dcterms:W3CDTF">2021-10-11T00:35:10Z</dcterms:created>
  <dcterms:modified xsi:type="dcterms:W3CDTF">2021-10-11T00:35:10Z</dcterms:modified>
</cp:coreProperties>
</file>