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hydroxide    </w:t>
      </w:r>
      <w:r>
        <w:t xml:space="preserve">   chemical equation    </w:t>
      </w:r>
      <w:r>
        <w:t xml:space="preserve">   word equation    </w:t>
      </w:r>
      <w:r>
        <w:t xml:space="preserve">   product    </w:t>
      </w:r>
      <w:r>
        <w:t xml:space="preserve">   reactant    </w:t>
      </w:r>
      <w:r>
        <w:t xml:space="preserve">   chemical formula    </w:t>
      </w:r>
      <w:r>
        <w:t xml:space="preserve">   polytomic    </w:t>
      </w:r>
      <w:r>
        <w:t xml:space="preserve">   monatomic    </w:t>
      </w:r>
      <w:r>
        <w:t xml:space="preserve">   anion    </w:t>
      </w:r>
      <w:r>
        <w:t xml:space="preserve">   cation    </w:t>
      </w:r>
      <w:r>
        <w:t xml:space="preserve">   ion    </w:t>
      </w:r>
      <w:r>
        <w:t xml:space="preserve">   compound    </w:t>
      </w:r>
      <w:r>
        <w:t xml:space="preserve">   element    </w:t>
      </w:r>
      <w:r>
        <w:t xml:space="preserve">   mass number    </w:t>
      </w:r>
      <w:r>
        <w:t xml:space="preserve">   atomic number    </w:t>
      </w:r>
      <w:r>
        <w:t xml:space="preserve">   nucleus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atoms    </w:t>
      </w:r>
      <w:r>
        <w:t xml:space="preserve">   neutralisation    </w:t>
      </w:r>
      <w:r>
        <w:t xml:space="preserve">   electron erangement    </w:t>
      </w:r>
      <w:r>
        <w:t xml:space="preserve">   bases    </w:t>
      </w:r>
      <w:r>
        <w:t xml:space="preserve">  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2021-10-11T00:33:49Z</dcterms:created>
  <dcterms:modified xsi:type="dcterms:W3CDTF">2021-10-11T00:33:49Z</dcterms:modified>
</cp:coreProperties>
</file>