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BASES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law of thermodynamics states that ￼The entropy of a pure perfect crystal at 0 K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microscopic configuration describing how the particles of a system are distributed among the available energy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conjugate base of a weak acid is a _______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Bronsted_lowery theory, An ______ is a proton acceptor.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principle states that when a system at equilibrium is subjected to a stress,the equilibrium will shift to relieve the effects of the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conjugate base of a strong acid is a ______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Many _______ act as bases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the Bronsted_lowery theory, An ______ is a proton donor.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on the left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False. The first ionization step is approximately 100% for H2SO3.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is a molecule that has both polar and non-polar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equal number of moles of the weak acid HCN and the strong base KOH are added to water, is the resulting solution acidic, basic, or neutral?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acids that are capable of losing more than a single proton per molecule in acid-base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Subtracting the vapor pressure of water from the total pressure of a gas collected over water is an example of the application of _________'s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reaction BF3 + NH3 ⇌ F3B:NH3, BF3 acts as 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comparing binary acids of the elements in the same row of the periodic table, acid strength increases as the polarity of the element-hydrogen bond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CROSSWORD</dc:title>
  <dcterms:created xsi:type="dcterms:W3CDTF">2021-10-11T00:33:52Z</dcterms:created>
  <dcterms:modified xsi:type="dcterms:W3CDTF">2021-10-11T00:33:52Z</dcterms:modified>
</cp:coreProperties>
</file>