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ACIDS &amp;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ABOVE SEVEN    </w:t>
      </w:r>
      <w:r>
        <w:t xml:space="preserve">   ACID    </w:t>
      </w:r>
      <w:r>
        <w:t xml:space="preserve">   ARRHENIUS    </w:t>
      </w:r>
      <w:r>
        <w:t xml:space="preserve">   BASE    </w:t>
      </w:r>
      <w:r>
        <w:t xml:space="preserve">   BELOW SEVEN    </w:t>
      </w:r>
      <w:r>
        <w:t xml:space="preserve">   BITTER    </w:t>
      </w:r>
      <w:r>
        <w:t xml:space="preserve">   CONCENTRATION    </w:t>
      </w:r>
      <w:r>
        <w:t xml:space="preserve">   HYDROXIDE    </w:t>
      </w:r>
      <w:r>
        <w:t xml:space="preserve">   IONIZE    </w:t>
      </w:r>
      <w:r>
        <w:t xml:space="preserve">   LITMUS PAPER    </w:t>
      </w:r>
      <w:r>
        <w:t xml:space="preserve">   NEUTRALIZATION    </w:t>
      </w:r>
      <w:r>
        <w:t xml:space="preserve">   PH BALANCE    </w:t>
      </w:r>
      <w:r>
        <w:t xml:space="preserve">   SOUR    </w:t>
      </w:r>
      <w:r>
        <w:t xml:space="preserve">   STRONG    </w:t>
      </w:r>
      <w:r>
        <w:t xml:space="preserve">   WEAK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&amp; BASES</dc:title>
  <dcterms:created xsi:type="dcterms:W3CDTF">2021-10-11T00:34:56Z</dcterms:created>
  <dcterms:modified xsi:type="dcterms:W3CDTF">2021-10-11T00:34:56Z</dcterms:modified>
</cp:coreProperties>
</file>