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ACID ATTACK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SCARRED    </w:t>
      </w:r>
      <w:r>
        <w:t xml:space="preserve">   WITNESS    </w:t>
      </w:r>
      <w:r>
        <w:t xml:space="preserve">   VIOLENCE    </w:t>
      </w:r>
      <w:r>
        <w:t xml:space="preserve">   POURED    </w:t>
      </w:r>
      <w:r>
        <w:t xml:space="preserve">   ATTACK    </w:t>
      </w:r>
      <w:r>
        <w:t xml:space="preserve">   FACE    </w:t>
      </w:r>
      <w:r>
        <w:t xml:space="preserve">   BODY    </w:t>
      </w:r>
      <w:r>
        <w:t xml:space="preserve">   ACID    </w:t>
      </w:r>
      <w:r>
        <w:t xml:space="preserve">   PERPETRATOR    </w:t>
      </w:r>
      <w:r>
        <w:t xml:space="preserve">   BYSTANDER    </w:t>
      </w:r>
      <w:r>
        <w:t xml:space="preserve">   VICTIM    </w:t>
      </w:r>
      <w:r>
        <w:t xml:space="preserve">   OLD    </w:t>
      </w:r>
      <w:r>
        <w:t xml:space="preserve">   YOUNG    </w:t>
      </w:r>
      <w:r>
        <w:t xml:space="preserve">   WOMEN    </w:t>
      </w:r>
      <w:r>
        <w:t xml:space="preserve">   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 ATTACK WORDSEARCH </dc:title>
  <dcterms:created xsi:type="dcterms:W3CDTF">2021-10-11T00:33:42Z</dcterms:created>
  <dcterms:modified xsi:type="dcterms:W3CDTF">2021-10-11T00:33:42Z</dcterms:modified>
</cp:coreProperties>
</file>