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source that disturbs the reproductive cycles of aquatic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 ....... refers to acidic rain. fog,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cannot see as far or as clearly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energy is energy that come from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Hydroelectricity is produced from the energy of running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acid rain effect on building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 deposition can be wet or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fuel that cause acid 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rain can be very harmfueltowards human and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reduce air pollution by conserving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effect of air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............ consists of plants and animal and the environment in which the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causes of acid rain from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reaction with molecules water in atmosphere to produce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main area that gives a lot of damage due to acid 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RAIN</dc:title>
  <dcterms:created xsi:type="dcterms:W3CDTF">2021-10-11T00:34:28Z</dcterms:created>
  <dcterms:modified xsi:type="dcterms:W3CDTF">2021-10-11T00:34:28Z</dcterms:modified>
</cp:coreProperties>
</file>