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ACIENT CHINA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LANDMARK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DYNASTY IS KNOWN IN HISTORY BE THE NAME 'THE SPRING AND AUTUMN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POET OF THE TANG DYNASTY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WOMAN TO BE EMPEROR OF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CHINESE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FRIST EMPEROR OF THE QIN DYNASTY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RELIGION THAT ORGINATED IN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GENGIS KHAN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EXPLORER OF THE MING DYNASTY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EMPEROR FROM 1206-1227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EMPEROR OF CHINA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ACIENT CHINA </dc:title>
  <dcterms:created xsi:type="dcterms:W3CDTF">2021-10-11T00:34:04Z</dcterms:created>
  <dcterms:modified xsi:type="dcterms:W3CDTF">2021-10-11T00:34:04Z</dcterms:modified>
</cp:coreProperties>
</file>